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0F650" w14:textId="77777777" w:rsidR="00E55953" w:rsidRDefault="00764D62">
      <w:pPr>
        <w:pStyle w:val="Heading1"/>
        <w:rPr>
          <w:rFonts w:ascii="Times New Roman" w:hAnsi="Times New Roman" w:cs="Times New Roman"/>
        </w:rPr>
      </w:pPr>
      <w:r w:rsidRPr="005E5EAA">
        <w:rPr>
          <w:rFonts w:ascii="Times New Roman" w:hAnsi="Times New Roman" w:cs="Times New Roman"/>
        </w:rPr>
        <w:t>PPE Register Template</w:t>
      </w:r>
    </w:p>
    <w:p w14:paraId="7A463B44" w14:textId="77777777" w:rsidR="00E55953" w:rsidRPr="005E5EAA" w:rsidRDefault="00764D62">
      <w:pPr>
        <w:rPr>
          <w:rFonts w:ascii="Times New Roman" w:hAnsi="Times New Roman" w:cs="Times New Roman"/>
        </w:rPr>
      </w:pPr>
      <w:r w:rsidRPr="005E5EAA">
        <w:rPr>
          <w:rFonts w:ascii="Times New Roman" w:hAnsi="Times New Roman" w:cs="Times New Roman"/>
        </w:rPr>
        <w:t>Use this register to track the issue, maintenance, and replacement of PPE for each employee or contractor. This supports compliance with the Personal Protective Equipment at Work Regulations 1992 (as amended 2022).</w:t>
      </w:r>
    </w:p>
    <w:p w14:paraId="735CA898" w14:textId="77777777" w:rsidR="00E55953" w:rsidRPr="005E5EAA" w:rsidRDefault="00764D62">
      <w:pPr>
        <w:pStyle w:val="Heading2"/>
        <w:rPr>
          <w:rFonts w:ascii="Times New Roman" w:hAnsi="Times New Roman" w:cs="Times New Roman"/>
        </w:rPr>
      </w:pPr>
      <w:r w:rsidRPr="005E5EAA">
        <w:rPr>
          <w:rFonts w:ascii="Times New Roman" w:hAnsi="Times New Roman" w:cs="Times New Roman"/>
        </w:rPr>
        <w:t>Site / Project Details</w:t>
      </w:r>
    </w:p>
    <w:p w14:paraId="44BCCA07" w14:textId="77777777" w:rsidR="00E55953" w:rsidRPr="005E5EAA" w:rsidRDefault="00764D62">
      <w:pPr>
        <w:rPr>
          <w:rFonts w:ascii="Times New Roman" w:hAnsi="Times New Roman" w:cs="Times New Roman"/>
        </w:rPr>
      </w:pPr>
      <w:r w:rsidRPr="005E5EAA">
        <w:rPr>
          <w:rFonts w:ascii="Times New Roman" w:hAnsi="Times New Roman" w:cs="Times New Roman"/>
        </w:rPr>
        <w:t>Site / Project Name: ____________________________</w:t>
      </w:r>
    </w:p>
    <w:p w14:paraId="199F3D4C" w14:textId="1D46DFFC" w:rsidR="00E55953" w:rsidRPr="005E5EAA" w:rsidRDefault="00764D62">
      <w:pPr>
        <w:rPr>
          <w:rFonts w:ascii="Times New Roman" w:hAnsi="Times New Roman" w:cs="Times New Roman"/>
        </w:rPr>
      </w:pPr>
      <w:r w:rsidRPr="005E5EAA">
        <w:rPr>
          <w:rFonts w:ascii="Times New Roman" w:hAnsi="Times New Roman" w:cs="Times New Roman"/>
        </w:rPr>
        <w:t>Location: ___________________________</w:t>
      </w:r>
      <w:r w:rsidR="005E5EAA">
        <w:rPr>
          <w:rFonts w:ascii="Times New Roman" w:hAnsi="Times New Roman" w:cs="Times New Roman"/>
        </w:rPr>
        <w:t>________</w:t>
      </w:r>
      <w:r w:rsidRPr="005E5EAA">
        <w:rPr>
          <w:rFonts w:ascii="Times New Roman" w:hAnsi="Times New Roman" w:cs="Times New Roman"/>
        </w:rPr>
        <w:t>_</w:t>
      </w:r>
      <w:bookmarkStart w:id="0" w:name="_GoBack"/>
      <w:bookmarkEnd w:id="0"/>
    </w:p>
    <w:p w14:paraId="0CFF3C6B" w14:textId="44324AAD" w:rsidR="00E55953" w:rsidRPr="005E5EAA" w:rsidRDefault="00764D62">
      <w:pPr>
        <w:rPr>
          <w:rFonts w:ascii="Times New Roman" w:hAnsi="Times New Roman" w:cs="Times New Roman"/>
        </w:rPr>
      </w:pPr>
      <w:r w:rsidRPr="005E5EAA">
        <w:rPr>
          <w:rFonts w:ascii="Times New Roman" w:hAnsi="Times New Roman" w:cs="Times New Roman"/>
        </w:rPr>
        <w:t>Site Manager: ____________________________</w:t>
      </w:r>
      <w:r w:rsidR="005E5EAA">
        <w:rPr>
          <w:rFonts w:ascii="Times New Roman" w:hAnsi="Times New Roman" w:cs="Times New Roman"/>
        </w:rPr>
        <w:t>____</w:t>
      </w:r>
    </w:p>
    <w:p w14:paraId="36BD8400" w14:textId="2DB642ED" w:rsidR="00E55953" w:rsidRPr="005E5EAA" w:rsidRDefault="00764D62">
      <w:pPr>
        <w:rPr>
          <w:rFonts w:ascii="Times New Roman" w:hAnsi="Times New Roman" w:cs="Times New Roman"/>
        </w:rPr>
      </w:pPr>
      <w:r w:rsidRPr="005E5EAA">
        <w:rPr>
          <w:rFonts w:ascii="Times New Roman" w:hAnsi="Times New Roman" w:cs="Times New Roman"/>
        </w:rPr>
        <w:t>Date Started: ____________________________</w:t>
      </w:r>
      <w:r w:rsidR="005E5EAA">
        <w:rPr>
          <w:rFonts w:ascii="Times New Roman" w:hAnsi="Times New Roman" w:cs="Times New Roman"/>
        </w:rPr>
        <w:t>_____</w:t>
      </w:r>
    </w:p>
    <w:p w14:paraId="1F7DD782" w14:textId="77777777" w:rsidR="00E55953" w:rsidRPr="005E5EAA" w:rsidRDefault="00764D62">
      <w:pPr>
        <w:pStyle w:val="Heading2"/>
        <w:rPr>
          <w:rFonts w:ascii="Times New Roman" w:hAnsi="Times New Roman" w:cs="Times New Roman"/>
        </w:rPr>
      </w:pPr>
      <w:r w:rsidRPr="005E5EAA">
        <w:rPr>
          <w:rFonts w:ascii="Times New Roman" w:hAnsi="Times New Roman" w:cs="Times New Roman"/>
        </w:rPr>
        <w:t>PPE Issue Record</w:t>
      </w:r>
    </w:p>
    <w:tbl>
      <w:tblPr>
        <w:tblW w:w="0" w:type="auto"/>
        <w:tblLook w:val="04A0" w:firstRow="1" w:lastRow="0" w:firstColumn="1" w:lastColumn="0" w:noHBand="0" w:noVBand="1"/>
      </w:tblPr>
      <w:tblGrid>
        <w:gridCol w:w="1108"/>
        <w:gridCol w:w="1060"/>
        <w:gridCol w:w="1060"/>
        <w:gridCol w:w="1076"/>
        <w:gridCol w:w="1067"/>
        <w:gridCol w:w="1097"/>
        <w:gridCol w:w="1133"/>
        <w:gridCol w:w="1255"/>
      </w:tblGrid>
      <w:tr w:rsidR="00E55953" w:rsidRPr="005E5EAA" w14:paraId="6B0287FB" w14:textId="77777777">
        <w:tc>
          <w:tcPr>
            <w:tcW w:w="1080" w:type="dxa"/>
          </w:tcPr>
          <w:p w14:paraId="39C15218" w14:textId="77777777" w:rsidR="00E55953" w:rsidRPr="005E5EAA" w:rsidRDefault="00764D62">
            <w:pPr>
              <w:rPr>
                <w:rFonts w:ascii="Times New Roman" w:hAnsi="Times New Roman" w:cs="Times New Roman"/>
              </w:rPr>
            </w:pPr>
            <w:r w:rsidRPr="005E5EAA">
              <w:rPr>
                <w:rFonts w:ascii="Times New Roman" w:hAnsi="Times New Roman" w:cs="Times New Roman"/>
              </w:rPr>
              <w:t>Employee Name</w:t>
            </w:r>
          </w:p>
        </w:tc>
        <w:tc>
          <w:tcPr>
            <w:tcW w:w="1080" w:type="dxa"/>
          </w:tcPr>
          <w:p w14:paraId="48774194" w14:textId="77777777" w:rsidR="00E55953" w:rsidRPr="005E5EAA" w:rsidRDefault="00764D62">
            <w:pPr>
              <w:rPr>
                <w:rFonts w:ascii="Times New Roman" w:hAnsi="Times New Roman" w:cs="Times New Roman"/>
              </w:rPr>
            </w:pPr>
            <w:r w:rsidRPr="005E5EAA">
              <w:rPr>
                <w:rFonts w:ascii="Times New Roman" w:hAnsi="Times New Roman" w:cs="Times New Roman"/>
              </w:rPr>
              <w:t>Job Role</w:t>
            </w:r>
          </w:p>
        </w:tc>
        <w:tc>
          <w:tcPr>
            <w:tcW w:w="1080" w:type="dxa"/>
          </w:tcPr>
          <w:p w14:paraId="221BA2F5" w14:textId="77777777" w:rsidR="00E55953" w:rsidRPr="005E5EAA" w:rsidRDefault="00764D62">
            <w:pPr>
              <w:rPr>
                <w:rFonts w:ascii="Times New Roman" w:hAnsi="Times New Roman" w:cs="Times New Roman"/>
              </w:rPr>
            </w:pPr>
            <w:r w:rsidRPr="005E5EAA">
              <w:rPr>
                <w:rFonts w:ascii="Times New Roman" w:hAnsi="Times New Roman" w:cs="Times New Roman"/>
              </w:rPr>
              <w:t>PPE Item</w:t>
            </w:r>
          </w:p>
        </w:tc>
        <w:tc>
          <w:tcPr>
            <w:tcW w:w="1080" w:type="dxa"/>
          </w:tcPr>
          <w:p w14:paraId="194762D4" w14:textId="77777777" w:rsidR="00E55953" w:rsidRPr="005E5EAA" w:rsidRDefault="00764D62">
            <w:pPr>
              <w:rPr>
                <w:rFonts w:ascii="Times New Roman" w:hAnsi="Times New Roman" w:cs="Times New Roman"/>
              </w:rPr>
            </w:pPr>
            <w:r w:rsidRPr="005E5EAA">
              <w:rPr>
                <w:rFonts w:ascii="Times New Roman" w:hAnsi="Times New Roman" w:cs="Times New Roman"/>
              </w:rPr>
              <w:t>Standard (EN/BS)</w:t>
            </w:r>
          </w:p>
        </w:tc>
        <w:tc>
          <w:tcPr>
            <w:tcW w:w="1080" w:type="dxa"/>
          </w:tcPr>
          <w:p w14:paraId="62A71FFA" w14:textId="77777777" w:rsidR="00E55953" w:rsidRPr="005E5EAA" w:rsidRDefault="00764D62">
            <w:pPr>
              <w:rPr>
                <w:rFonts w:ascii="Times New Roman" w:hAnsi="Times New Roman" w:cs="Times New Roman"/>
              </w:rPr>
            </w:pPr>
            <w:r w:rsidRPr="005E5EAA">
              <w:rPr>
                <w:rFonts w:ascii="Times New Roman" w:hAnsi="Times New Roman" w:cs="Times New Roman"/>
              </w:rPr>
              <w:t>Date Issued</w:t>
            </w:r>
          </w:p>
        </w:tc>
        <w:tc>
          <w:tcPr>
            <w:tcW w:w="1080" w:type="dxa"/>
          </w:tcPr>
          <w:p w14:paraId="4082A62B" w14:textId="77777777" w:rsidR="00E55953" w:rsidRPr="005E5EAA" w:rsidRDefault="00764D62">
            <w:pPr>
              <w:rPr>
                <w:rFonts w:ascii="Times New Roman" w:hAnsi="Times New Roman" w:cs="Times New Roman"/>
              </w:rPr>
            </w:pPr>
            <w:r w:rsidRPr="005E5EAA">
              <w:rPr>
                <w:rFonts w:ascii="Times New Roman" w:hAnsi="Times New Roman" w:cs="Times New Roman"/>
              </w:rPr>
              <w:t>Condition</w:t>
            </w:r>
          </w:p>
        </w:tc>
        <w:tc>
          <w:tcPr>
            <w:tcW w:w="1080" w:type="dxa"/>
          </w:tcPr>
          <w:p w14:paraId="6F2D8C1F" w14:textId="77777777" w:rsidR="00E55953" w:rsidRPr="005E5EAA" w:rsidRDefault="00764D62">
            <w:pPr>
              <w:rPr>
                <w:rFonts w:ascii="Times New Roman" w:hAnsi="Times New Roman" w:cs="Times New Roman"/>
              </w:rPr>
            </w:pPr>
            <w:r w:rsidRPr="005E5EAA">
              <w:rPr>
                <w:rFonts w:ascii="Times New Roman" w:hAnsi="Times New Roman" w:cs="Times New Roman"/>
              </w:rPr>
              <w:t>Next Inspection Date</w:t>
            </w:r>
          </w:p>
        </w:tc>
        <w:tc>
          <w:tcPr>
            <w:tcW w:w="1080" w:type="dxa"/>
          </w:tcPr>
          <w:p w14:paraId="41656C8F" w14:textId="77777777" w:rsidR="00E55953" w:rsidRPr="005E5EAA" w:rsidRDefault="00764D62">
            <w:pPr>
              <w:rPr>
                <w:rFonts w:ascii="Times New Roman" w:hAnsi="Times New Roman" w:cs="Times New Roman"/>
              </w:rPr>
            </w:pPr>
            <w:r w:rsidRPr="005E5EAA">
              <w:rPr>
                <w:rFonts w:ascii="Times New Roman" w:hAnsi="Times New Roman" w:cs="Times New Roman"/>
              </w:rPr>
              <w:t>Signature (Employee)</w:t>
            </w:r>
          </w:p>
        </w:tc>
      </w:tr>
      <w:tr w:rsidR="00E55953" w:rsidRPr="005E5EAA" w14:paraId="2E21C2D3" w14:textId="77777777">
        <w:tc>
          <w:tcPr>
            <w:tcW w:w="1080" w:type="dxa"/>
          </w:tcPr>
          <w:p w14:paraId="5B27A6D0" w14:textId="77777777" w:rsidR="00E55953" w:rsidRPr="005E5EAA" w:rsidRDefault="00E55953">
            <w:pPr>
              <w:rPr>
                <w:rFonts w:ascii="Times New Roman" w:hAnsi="Times New Roman" w:cs="Times New Roman"/>
              </w:rPr>
            </w:pPr>
          </w:p>
        </w:tc>
        <w:tc>
          <w:tcPr>
            <w:tcW w:w="1080" w:type="dxa"/>
          </w:tcPr>
          <w:p w14:paraId="1B37525B" w14:textId="77777777" w:rsidR="00E55953" w:rsidRPr="005E5EAA" w:rsidRDefault="00E55953">
            <w:pPr>
              <w:rPr>
                <w:rFonts w:ascii="Times New Roman" w:hAnsi="Times New Roman" w:cs="Times New Roman"/>
              </w:rPr>
            </w:pPr>
          </w:p>
        </w:tc>
        <w:tc>
          <w:tcPr>
            <w:tcW w:w="1080" w:type="dxa"/>
          </w:tcPr>
          <w:p w14:paraId="345F29E7" w14:textId="77777777" w:rsidR="00E55953" w:rsidRPr="005E5EAA" w:rsidRDefault="00E55953">
            <w:pPr>
              <w:rPr>
                <w:rFonts w:ascii="Times New Roman" w:hAnsi="Times New Roman" w:cs="Times New Roman"/>
              </w:rPr>
            </w:pPr>
          </w:p>
        </w:tc>
        <w:tc>
          <w:tcPr>
            <w:tcW w:w="1080" w:type="dxa"/>
          </w:tcPr>
          <w:p w14:paraId="41D74947" w14:textId="77777777" w:rsidR="00E55953" w:rsidRPr="005E5EAA" w:rsidRDefault="00E55953">
            <w:pPr>
              <w:rPr>
                <w:rFonts w:ascii="Times New Roman" w:hAnsi="Times New Roman" w:cs="Times New Roman"/>
              </w:rPr>
            </w:pPr>
          </w:p>
        </w:tc>
        <w:tc>
          <w:tcPr>
            <w:tcW w:w="1080" w:type="dxa"/>
          </w:tcPr>
          <w:p w14:paraId="7B22F1C5" w14:textId="77777777" w:rsidR="00E55953" w:rsidRPr="005E5EAA" w:rsidRDefault="00E55953">
            <w:pPr>
              <w:rPr>
                <w:rFonts w:ascii="Times New Roman" w:hAnsi="Times New Roman" w:cs="Times New Roman"/>
              </w:rPr>
            </w:pPr>
          </w:p>
        </w:tc>
        <w:tc>
          <w:tcPr>
            <w:tcW w:w="1080" w:type="dxa"/>
          </w:tcPr>
          <w:p w14:paraId="06A20FA0" w14:textId="77777777" w:rsidR="00E55953" w:rsidRPr="005E5EAA" w:rsidRDefault="00E55953">
            <w:pPr>
              <w:rPr>
                <w:rFonts w:ascii="Times New Roman" w:hAnsi="Times New Roman" w:cs="Times New Roman"/>
              </w:rPr>
            </w:pPr>
          </w:p>
        </w:tc>
        <w:tc>
          <w:tcPr>
            <w:tcW w:w="1080" w:type="dxa"/>
          </w:tcPr>
          <w:p w14:paraId="123E26BF" w14:textId="77777777" w:rsidR="00E55953" w:rsidRPr="005E5EAA" w:rsidRDefault="00E55953">
            <w:pPr>
              <w:rPr>
                <w:rFonts w:ascii="Times New Roman" w:hAnsi="Times New Roman" w:cs="Times New Roman"/>
              </w:rPr>
            </w:pPr>
          </w:p>
        </w:tc>
        <w:tc>
          <w:tcPr>
            <w:tcW w:w="1080" w:type="dxa"/>
          </w:tcPr>
          <w:p w14:paraId="75613B02" w14:textId="77777777" w:rsidR="00E55953" w:rsidRPr="005E5EAA" w:rsidRDefault="00E55953">
            <w:pPr>
              <w:rPr>
                <w:rFonts w:ascii="Times New Roman" w:hAnsi="Times New Roman" w:cs="Times New Roman"/>
              </w:rPr>
            </w:pPr>
          </w:p>
        </w:tc>
      </w:tr>
      <w:tr w:rsidR="00E55953" w:rsidRPr="005E5EAA" w14:paraId="03A70C55" w14:textId="77777777">
        <w:tc>
          <w:tcPr>
            <w:tcW w:w="1080" w:type="dxa"/>
          </w:tcPr>
          <w:p w14:paraId="603BDF4F" w14:textId="77777777" w:rsidR="00E55953" w:rsidRPr="005E5EAA" w:rsidRDefault="00E55953">
            <w:pPr>
              <w:rPr>
                <w:rFonts w:ascii="Times New Roman" w:hAnsi="Times New Roman" w:cs="Times New Roman"/>
              </w:rPr>
            </w:pPr>
          </w:p>
        </w:tc>
        <w:tc>
          <w:tcPr>
            <w:tcW w:w="1080" w:type="dxa"/>
          </w:tcPr>
          <w:p w14:paraId="73F2BE8D" w14:textId="77777777" w:rsidR="00E55953" w:rsidRPr="005E5EAA" w:rsidRDefault="00E55953">
            <w:pPr>
              <w:rPr>
                <w:rFonts w:ascii="Times New Roman" w:hAnsi="Times New Roman" w:cs="Times New Roman"/>
              </w:rPr>
            </w:pPr>
          </w:p>
        </w:tc>
        <w:tc>
          <w:tcPr>
            <w:tcW w:w="1080" w:type="dxa"/>
          </w:tcPr>
          <w:p w14:paraId="428513CB" w14:textId="77777777" w:rsidR="00E55953" w:rsidRPr="005E5EAA" w:rsidRDefault="00E55953">
            <w:pPr>
              <w:rPr>
                <w:rFonts w:ascii="Times New Roman" w:hAnsi="Times New Roman" w:cs="Times New Roman"/>
              </w:rPr>
            </w:pPr>
          </w:p>
        </w:tc>
        <w:tc>
          <w:tcPr>
            <w:tcW w:w="1080" w:type="dxa"/>
          </w:tcPr>
          <w:p w14:paraId="0655343B" w14:textId="77777777" w:rsidR="00E55953" w:rsidRPr="005E5EAA" w:rsidRDefault="00E55953">
            <w:pPr>
              <w:rPr>
                <w:rFonts w:ascii="Times New Roman" w:hAnsi="Times New Roman" w:cs="Times New Roman"/>
              </w:rPr>
            </w:pPr>
          </w:p>
        </w:tc>
        <w:tc>
          <w:tcPr>
            <w:tcW w:w="1080" w:type="dxa"/>
          </w:tcPr>
          <w:p w14:paraId="0DC17AFA" w14:textId="77777777" w:rsidR="00E55953" w:rsidRPr="005E5EAA" w:rsidRDefault="00E55953">
            <w:pPr>
              <w:rPr>
                <w:rFonts w:ascii="Times New Roman" w:hAnsi="Times New Roman" w:cs="Times New Roman"/>
              </w:rPr>
            </w:pPr>
          </w:p>
        </w:tc>
        <w:tc>
          <w:tcPr>
            <w:tcW w:w="1080" w:type="dxa"/>
          </w:tcPr>
          <w:p w14:paraId="52977D7E" w14:textId="77777777" w:rsidR="00E55953" w:rsidRPr="005E5EAA" w:rsidRDefault="00E55953">
            <w:pPr>
              <w:rPr>
                <w:rFonts w:ascii="Times New Roman" w:hAnsi="Times New Roman" w:cs="Times New Roman"/>
              </w:rPr>
            </w:pPr>
          </w:p>
        </w:tc>
        <w:tc>
          <w:tcPr>
            <w:tcW w:w="1080" w:type="dxa"/>
          </w:tcPr>
          <w:p w14:paraId="18B63F37" w14:textId="77777777" w:rsidR="00E55953" w:rsidRPr="005E5EAA" w:rsidRDefault="00E55953">
            <w:pPr>
              <w:rPr>
                <w:rFonts w:ascii="Times New Roman" w:hAnsi="Times New Roman" w:cs="Times New Roman"/>
              </w:rPr>
            </w:pPr>
          </w:p>
        </w:tc>
        <w:tc>
          <w:tcPr>
            <w:tcW w:w="1080" w:type="dxa"/>
          </w:tcPr>
          <w:p w14:paraId="22A3DECC" w14:textId="77777777" w:rsidR="00E55953" w:rsidRPr="005E5EAA" w:rsidRDefault="00E55953">
            <w:pPr>
              <w:rPr>
                <w:rFonts w:ascii="Times New Roman" w:hAnsi="Times New Roman" w:cs="Times New Roman"/>
              </w:rPr>
            </w:pPr>
          </w:p>
        </w:tc>
      </w:tr>
      <w:tr w:rsidR="00E55953" w:rsidRPr="005E5EAA" w14:paraId="7EA678AB" w14:textId="77777777">
        <w:tc>
          <w:tcPr>
            <w:tcW w:w="1080" w:type="dxa"/>
          </w:tcPr>
          <w:p w14:paraId="3A90D2A6" w14:textId="77777777" w:rsidR="00E55953" w:rsidRPr="005E5EAA" w:rsidRDefault="00E55953">
            <w:pPr>
              <w:rPr>
                <w:rFonts w:ascii="Times New Roman" w:hAnsi="Times New Roman" w:cs="Times New Roman"/>
              </w:rPr>
            </w:pPr>
          </w:p>
        </w:tc>
        <w:tc>
          <w:tcPr>
            <w:tcW w:w="1080" w:type="dxa"/>
          </w:tcPr>
          <w:p w14:paraId="60EE05DE" w14:textId="77777777" w:rsidR="00E55953" w:rsidRPr="005E5EAA" w:rsidRDefault="00E55953">
            <w:pPr>
              <w:rPr>
                <w:rFonts w:ascii="Times New Roman" w:hAnsi="Times New Roman" w:cs="Times New Roman"/>
              </w:rPr>
            </w:pPr>
          </w:p>
        </w:tc>
        <w:tc>
          <w:tcPr>
            <w:tcW w:w="1080" w:type="dxa"/>
          </w:tcPr>
          <w:p w14:paraId="2663EE24" w14:textId="77777777" w:rsidR="00E55953" w:rsidRPr="005E5EAA" w:rsidRDefault="00E55953">
            <w:pPr>
              <w:rPr>
                <w:rFonts w:ascii="Times New Roman" w:hAnsi="Times New Roman" w:cs="Times New Roman"/>
              </w:rPr>
            </w:pPr>
          </w:p>
        </w:tc>
        <w:tc>
          <w:tcPr>
            <w:tcW w:w="1080" w:type="dxa"/>
          </w:tcPr>
          <w:p w14:paraId="62B3A268" w14:textId="77777777" w:rsidR="00E55953" w:rsidRPr="005E5EAA" w:rsidRDefault="00E55953">
            <w:pPr>
              <w:rPr>
                <w:rFonts w:ascii="Times New Roman" w:hAnsi="Times New Roman" w:cs="Times New Roman"/>
              </w:rPr>
            </w:pPr>
          </w:p>
        </w:tc>
        <w:tc>
          <w:tcPr>
            <w:tcW w:w="1080" w:type="dxa"/>
          </w:tcPr>
          <w:p w14:paraId="206A6CFD" w14:textId="77777777" w:rsidR="00E55953" w:rsidRPr="005E5EAA" w:rsidRDefault="00E55953">
            <w:pPr>
              <w:rPr>
                <w:rFonts w:ascii="Times New Roman" w:hAnsi="Times New Roman" w:cs="Times New Roman"/>
              </w:rPr>
            </w:pPr>
          </w:p>
        </w:tc>
        <w:tc>
          <w:tcPr>
            <w:tcW w:w="1080" w:type="dxa"/>
          </w:tcPr>
          <w:p w14:paraId="2DE3ED65" w14:textId="77777777" w:rsidR="00E55953" w:rsidRPr="005E5EAA" w:rsidRDefault="00E55953">
            <w:pPr>
              <w:rPr>
                <w:rFonts w:ascii="Times New Roman" w:hAnsi="Times New Roman" w:cs="Times New Roman"/>
              </w:rPr>
            </w:pPr>
          </w:p>
        </w:tc>
        <w:tc>
          <w:tcPr>
            <w:tcW w:w="1080" w:type="dxa"/>
          </w:tcPr>
          <w:p w14:paraId="1C16FA1C" w14:textId="77777777" w:rsidR="00E55953" w:rsidRPr="005E5EAA" w:rsidRDefault="00E55953">
            <w:pPr>
              <w:rPr>
                <w:rFonts w:ascii="Times New Roman" w:hAnsi="Times New Roman" w:cs="Times New Roman"/>
              </w:rPr>
            </w:pPr>
          </w:p>
        </w:tc>
        <w:tc>
          <w:tcPr>
            <w:tcW w:w="1080" w:type="dxa"/>
          </w:tcPr>
          <w:p w14:paraId="3885C36A" w14:textId="77777777" w:rsidR="00E55953" w:rsidRPr="005E5EAA" w:rsidRDefault="00E55953">
            <w:pPr>
              <w:rPr>
                <w:rFonts w:ascii="Times New Roman" w:hAnsi="Times New Roman" w:cs="Times New Roman"/>
              </w:rPr>
            </w:pPr>
          </w:p>
        </w:tc>
      </w:tr>
      <w:tr w:rsidR="00E55953" w:rsidRPr="005E5EAA" w14:paraId="41EF158E" w14:textId="77777777">
        <w:tc>
          <w:tcPr>
            <w:tcW w:w="1080" w:type="dxa"/>
          </w:tcPr>
          <w:p w14:paraId="53703D0B" w14:textId="77777777" w:rsidR="00E55953" w:rsidRPr="005E5EAA" w:rsidRDefault="00E55953">
            <w:pPr>
              <w:rPr>
                <w:rFonts w:ascii="Times New Roman" w:hAnsi="Times New Roman" w:cs="Times New Roman"/>
              </w:rPr>
            </w:pPr>
          </w:p>
        </w:tc>
        <w:tc>
          <w:tcPr>
            <w:tcW w:w="1080" w:type="dxa"/>
          </w:tcPr>
          <w:p w14:paraId="13E2B1AE" w14:textId="77777777" w:rsidR="00E55953" w:rsidRPr="005E5EAA" w:rsidRDefault="00E55953">
            <w:pPr>
              <w:rPr>
                <w:rFonts w:ascii="Times New Roman" w:hAnsi="Times New Roman" w:cs="Times New Roman"/>
              </w:rPr>
            </w:pPr>
          </w:p>
        </w:tc>
        <w:tc>
          <w:tcPr>
            <w:tcW w:w="1080" w:type="dxa"/>
          </w:tcPr>
          <w:p w14:paraId="7AC71C26" w14:textId="77777777" w:rsidR="00E55953" w:rsidRPr="005E5EAA" w:rsidRDefault="00E55953">
            <w:pPr>
              <w:rPr>
                <w:rFonts w:ascii="Times New Roman" w:hAnsi="Times New Roman" w:cs="Times New Roman"/>
              </w:rPr>
            </w:pPr>
          </w:p>
        </w:tc>
        <w:tc>
          <w:tcPr>
            <w:tcW w:w="1080" w:type="dxa"/>
          </w:tcPr>
          <w:p w14:paraId="438FE9FF" w14:textId="77777777" w:rsidR="00E55953" w:rsidRPr="005E5EAA" w:rsidRDefault="00E55953">
            <w:pPr>
              <w:rPr>
                <w:rFonts w:ascii="Times New Roman" w:hAnsi="Times New Roman" w:cs="Times New Roman"/>
              </w:rPr>
            </w:pPr>
          </w:p>
        </w:tc>
        <w:tc>
          <w:tcPr>
            <w:tcW w:w="1080" w:type="dxa"/>
          </w:tcPr>
          <w:p w14:paraId="0310AFC9" w14:textId="77777777" w:rsidR="00E55953" w:rsidRPr="005E5EAA" w:rsidRDefault="00E55953">
            <w:pPr>
              <w:rPr>
                <w:rFonts w:ascii="Times New Roman" w:hAnsi="Times New Roman" w:cs="Times New Roman"/>
              </w:rPr>
            </w:pPr>
          </w:p>
        </w:tc>
        <w:tc>
          <w:tcPr>
            <w:tcW w:w="1080" w:type="dxa"/>
          </w:tcPr>
          <w:p w14:paraId="323464D2" w14:textId="77777777" w:rsidR="00E55953" w:rsidRPr="005E5EAA" w:rsidRDefault="00E55953">
            <w:pPr>
              <w:rPr>
                <w:rFonts w:ascii="Times New Roman" w:hAnsi="Times New Roman" w:cs="Times New Roman"/>
              </w:rPr>
            </w:pPr>
          </w:p>
        </w:tc>
        <w:tc>
          <w:tcPr>
            <w:tcW w:w="1080" w:type="dxa"/>
          </w:tcPr>
          <w:p w14:paraId="1F0CABFA" w14:textId="77777777" w:rsidR="00E55953" w:rsidRPr="005E5EAA" w:rsidRDefault="00E55953">
            <w:pPr>
              <w:rPr>
                <w:rFonts w:ascii="Times New Roman" w:hAnsi="Times New Roman" w:cs="Times New Roman"/>
              </w:rPr>
            </w:pPr>
          </w:p>
        </w:tc>
        <w:tc>
          <w:tcPr>
            <w:tcW w:w="1080" w:type="dxa"/>
          </w:tcPr>
          <w:p w14:paraId="442E5E93" w14:textId="77777777" w:rsidR="00E55953" w:rsidRPr="005E5EAA" w:rsidRDefault="00E55953">
            <w:pPr>
              <w:rPr>
                <w:rFonts w:ascii="Times New Roman" w:hAnsi="Times New Roman" w:cs="Times New Roman"/>
              </w:rPr>
            </w:pPr>
          </w:p>
        </w:tc>
      </w:tr>
      <w:tr w:rsidR="00E55953" w:rsidRPr="005E5EAA" w14:paraId="61AF7FA8" w14:textId="77777777">
        <w:tc>
          <w:tcPr>
            <w:tcW w:w="1080" w:type="dxa"/>
          </w:tcPr>
          <w:p w14:paraId="0C1AAE7F" w14:textId="77777777" w:rsidR="00E55953" w:rsidRPr="005E5EAA" w:rsidRDefault="00E55953">
            <w:pPr>
              <w:rPr>
                <w:rFonts w:ascii="Times New Roman" w:hAnsi="Times New Roman" w:cs="Times New Roman"/>
              </w:rPr>
            </w:pPr>
          </w:p>
        </w:tc>
        <w:tc>
          <w:tcPr>
            <w:tcW w:w="1080" w:type="dxa"/>
          </w:tcPr>
          <w:p w14:paraId="76A503AB" w14:textId="77777777" w:rsidR="00E55953" w:rsidRPr="005E5EAA" w:rsidRDefault="00E55953">
            <w:pPr>
              <w:rPr>
                <w:rFonts w:ascii="Times New Roman" w:hAnsi="Times New Roman" w:cs="Times New Roman"/>
              </w:rPr>
            </w:pPr>
          </w:p>
        </w:tc>
        <w:tc>
          <w:tcPr>
            <w:tcW w:w="1080" w:type="dxa"/>
          </w:tcPr>
          <w:p w14:paraId="338AA68A" w14:textId="77777777" w:rsidR="00E55953" w:rsidRPr="005E5EAA" w:rsidRDefault="00E55953">
            <w:pPr>
              <w:rPr>
                <w:rFonts w:ascii="Times New Roman" w:hAnsi="Times New Roman" w:cs="Times New Roman"/>
              </w:rPr>
            </w:pPr>
          </w:p>
        </w:tc>
        <w:tc>
          <w:tcPr>
            <w:tcW w:w="1080" w:type="dxa"/>
          </w:tcPr>
          <w:p w14:paraId="6923D9DE" w14:textId="77777777" w:rsidR="00E55953" w:rsidRPr="005E5EAA" w:rsidRDefault="00E55953">
            <w:pPr>
              <w:rPr>
                <w:rFonts w:ascii="Times New Roman" w:hAnsi="Times New Roman" w:cs="Times New Roman"/>
              </w:rPr>
            </w:pPr>
          </w:p>
        </w:tc>
        <w:tc>
          <w:tcPr>
            <w:tcW w:w="1080" w:type="dxa"/>
          </w:tcPr>
          <w:p w14:paraId="1F69FC68" w14:textId="77777777" w:rsidR="00E55953" w:rsidRPr="005E5EAA" w:rsidRDefault="00E55953">
            <w:pPr>
              <w:rPr>
                <w:rFonts w:ascii="Times New Roman" w:hAnsi="Times New Roman" w:cs="Times New Roman"/>
              </w:rPr>
            </w:pPr>
          </w:p>
        </w:tc>
        <w:tc>
          <w:tcPr>
            <w:tcW w:w="1080" w:type="dxa"/>
          </w:tcPr>
          <w:p w14:paraId="4004E4B1" w14:textId="77777777" w:rsidR="00E55953" w:rsidRPr="005E5EAA" w:rsidRDefault="00E55953">
            <w:pPr>
              <w:rPr>
                <w:rFonts w:ascii="Times New Roman" w:hAnsi="Times New Roman" w:cs="Times New Roman"/>
              </w:rPr>
            </w:pPr>
          </w:p>
        </w:tc>
        <w:tc>
          <w:tcPr>
            <w:tcW w:w="1080" w:type="dxa"/>
          </w:tcPr>
          <w:p w14:paraId="16C63C03" w14:textId="77777777" w:rsidR="00E55953" w:rsidRPr="005E5EAA" w:rsidRDefault="00E55953">
            <w:pPr>
              <w:rPr>
                <w:rFonts w:ascii="Times New Roman" w:hAnsi="Times New Roman" w:cs="Times New Roman"/>
              </w:rPr>
            </w:pPr>
          </w:p>
        </w:tc>
        <w:tc>
          <w:tcPr>
            <w:tcW w:w="1080" w:type="dxa"/>
          </w:tcPr>
          <w:p w14:paraId="4DF8ED2C" w14:textId="77777777" w:rsidR="00E55953" w:rsidRPr="005E5EAA" w:rsidRDefault="00E55953">
            <w:pPr>
              <w:rPr>
                <w:rFonts w:ascii="Times New Roman" w:hAnsi="Times New Roman" w:cs="Times New Roman"/>
              </w:rPr>
            </w:pPr>
          </w:p>
        </w:tc>
      </w:tr>
    </w:tbl>
    <w:p w14:paraId="24C14599" w14:textId="77777777" w:rsidR="00E55953" w:rsidRPr="005E5EAA" w:rsidRDefault="00764D62">
      <w:pPr>
        <w:pStyle w:val="Heading2"/>
        <w:rPr>
          <w:rFonts w:ascii="Times New Roman" w:hAnsi="Times New Roman" w:cs="Times New Roman"/>
        </w:rPr>
      </w:pPr>
      <w:r w:rsidRPr="005E5EAA">
        <w:rPr>
          <w:rFonts w:ascii="Times New Roman" w:hAnsi="Times New Roman" w:cs="Times New Roman"/>
        </w:rPr>
        <w:t>Inspection &amp; Replacement Log</w:t>
      </w:r>
    </w:p>
    <w:tbl>
      <w:tblPr>
        <w:tblW w:w="8897" w:type="dxa"/>
        <w:tblLook w:val="04A0" w:firstRow="1" w:lastRow="0" w:firstColumn="1" w:lastColumn="0" w:noHBand="0" w:noVBand="1"/>
      </w:tblPr>
      <w:tblGrid>
        <w:gridCol w:w="1440"/>
        <w:gridCol w:w="1440"/>
        <w:gridCol w:w="1440"/>
        <w:gridCol w:w="1440"/>
        <w:gridCol w:w="1440"/>
        <w:gridCol w:w="1697"/>
      </w:tblGrid>
      <w:tr w:rsidR="00E55953" w:rsidRPr="005E5EAA" w14:paraId="1CDC7241" w14:textId="77777777" w:rsidTr="005E5EAA">
        <w:tc>
          <w:tcPr>
            <w:tcW w:w="1440" w:type="dxa"/>
          </w:tcPr>
          <w:p w14:paraId="2597B1D6" w14:textId="77777777" w:rsidR="00E55953" w:rsidRPr="005E5EAA" w:rsidRDefault="00764D62">
            <w:pPr>
              <w:rPr>
                <w:rFonts w:ascii="Times New Roman" w:hAnsi="Times New Roman" w:cs="Times New Roman"/>
              </w:rPr>
            </w:pPr>
            <w:r w:rsidRPr="005E5EAA">
              <w:rPr>
                <w:rFonts w:ascii="Times New Roman" w:hAnsi="Times New Roman" w:cs="Times New Roman"/>
              </w:rPr>
              <w:t>Date</w:t>
            </w:r>
          </w:p>
        </w:tc>
        <w:tc>
          <w:tcPr>
            <w:tcW w:w="1440" w:type="dxa"/>
          </w:tcPr>
          <w:p w14:paraId="478E1B82" w14:textId="77777777" w:rsidR="00E55953" w:rsidRPr="005E5EAA" w:rsidRDefault="00764D62">
            <w:pPr>
              <w:rPr>
                <w:rFonts w:ascii="Times New Roman" w:hAnsi="Times New Roman" w:cs="Times New Roman"/>
              </w:rPr>
            </w:pPr>
            <w:r w:rsidRPr="005E5EAA">
              <w:rPr>
                <w:rFonts w:ascii="Times New Roman" w:hAnsi="Times New Roman" w:cs="Times New Roman"/>
              </w:rPr>
              <w:t>PPE Item</w:t>
            </w:r>
          </w:p>
        </w:tc>
        <w:tc>
          <w:tcPr>
            <w:tcW w:w="1440" w:type="dxa"/>
          </w:tcPr>
          <w:p w14:paraId="31C22FFB" w14:textId="77777777" w:rsidR="00E55953" w:rsidRPr="005E5EAA" w:rsidRDefault="00764D62">
            <w:pPr>
              <w:rPr>
                <w:rFonts w:ascii="Times New Roman" w:hAnsi="Times New Roman" w:cs="Times New Roman"/>
              </w:rPr>
            </w:pPr>
            <w:r w:rsidRPr="005E5EAA">
              <w:rPr>
                <w:rFonts w:ascii="Times New Roman" w:hAnsi="Times New Roman" w:cs="Times New Roman"/>
              </w:rPr>
              <w:t>Condition / Faults Found</w:t>
            </w:r>
          </w:p>
        </w:tc>
        <w:tc>
          <w:tcPr>
            <w:tcW w:w="1440" w:type="dxa"/>
          </w:tcPr>
          <w:p w14:paraId="01B77D4A" w14:textId="77777777" w:rsidR="00E55953" w:rsidRPr="005E5EAA" w:rsidRDefault="00764D62">
            <w:pPr>
              <w:rPr>
                <w:rFonts w:ascii="Times New Roman" w:hAnsi="Times New Roman" w:cs="Times New Roman"/>
              </w:rPr>
            </w:pPr>
            <w:r w:rsidRPr="005E5EAA">
              <w:rPr>
                <w:rFonts w:ascii="Times New Roman" w:hAnsi="Times New Roman" w:cs="Times New Roman"/>
              </w:rPr>
              <w:t>Action Taken</w:t>
            </w:r>
          </w:p>
        </w:tc>
        <w:tc>
          <w:tcPr>
            <w:tcW w:w="1440" w:type="dxa"/>
          </w:tcPr>
          <w:p w14:paraId="774E2FD5" w14:textId="77777777" w:rsidR="00E55953" w:rsidRPr="005E5EAA" w:rsidRDefault="00764D62">
            <w:pPr>
              <w:rPr>
                <w:rFonts w:ascii="Times New Roman" w:hAnsi="Times New Roman" w:cs="Times New Roman"/>
              </w:rPr>
            </w:pPr>
            <w:r w:rsidRPr="005E5EAA">
              <w:rPr>
                <w:rFonts w:ascii="Times New Roman" w:hAnsi="Times New Roman" w:cs="Times New Roman"/>
              </w:rPr>
              <w:t>Inspector Name</w:t>
            </w:r>
          </w:p>
        </w:tc>
        <w:tc>
          <w:tcPr>
            <w:tcW w:w="1697" w:type="dxa"/>
          </w:tcPr>
          <w:p w14:paraId="0D8E082E" w14:textId="77777777" w:rsidR="00E55953" w:rsidRPr="005E5EAA" w:rsidRDefault="00764D62">
            <w:pPr>
              <w:rPr>
                <w:rFonts w:ascii="Times New Roman" w:hAnsi="Times New Roman" w:cs="Times New Roman"/>
              </w:rPr>
            </w:pPr>
            <w:r w:rsidRPr="005E5EAA">
              <w:rPr>
                <w:rFonts w:ascii="Times New Roman" w:hAnsi="Times New Roman" w:cs="Times New Roman"/>
              </w:rPr>
              <w:t>Signature</w:t>
            </w:r>
          </w:p>
        </w:tc>
      </w:tr>
      <w:tr w:rsidR="00E55953" w:rsidRPr="005E5EAA" w14:paraId="0231DDA6" w14:textId="77777777" w:rsidTr="005E5EAA">
        <w:tc>
          <w:tcPr>
            <w:tcW w:w="1440" w:type="dxa"/>
          </w:tcPr>
          <w:p w14:paraId="5017DB2A" w14:textId="77777777" w:rsidR="00E55953" w:rsidRPr="005E5EAA" w:rsidRDefault="00E55953">
            <w:pPr>
              <w:rPr>
                <w:rFonts w:ascii="Times New Roman" w:hAnsi="Times New Roman" w:cs="Times New Roman"/>
              </w:rPr>
            </w:pPr>
          </w:p>
        </w:tc>
        <w:tc>
          <w:tcPr>
            <w:tcW w:w="1440" w:type="dxa"/>
          </w:tcPr>
          <w:p w14:paraId="3E3FB2E6" w14:textId="77777777" w:rsidR="00E55953" w:rsidRPr="005E5EAA" w:rsidRDefault="00E55953">
            <w:pPr>
              <w:rPr>
                <w:rFonts w:ascii="Times New Roman" w:hAnsi="Times New Roman" w:cs="Times New Roman"/>
              </w:rPr>
            </w:pPr>
          </w:p>
        </w:tc>
        <w:tc>
          <w:tcPr>
            <w:tcW w:w="1440" w:type="dxa"/>
          </w:tcPr>
          <w:p w14:paraId="2CBEF6D3" w14:textId="77777777" w:rsidR="00E55953" w:rsidRPr="005E5EAA" w:rsidRDefault="00E55953">
            <w:pPr>
              <w:rPr>
                <w:rFonts w:ascii="Times New Roman" w:hAnsi="Times New Roman" w:cs="Times New Roman"/>
              </w:rPr>
            </w:pPr>
          </w:p>
        </w:tc>
        <w:tc>
          <w:tcPr>
            <w:tcW w:w="1440" w:type="dxa"/>
          </w:tcPr>
          <w:p w14:paraId="350FCB41" w14:textId="77777777" w:rsidR="00E55953" w:rsidRPr="005E5EAA" w:rsidRDefault="00E55953">
            <w:pPr>
              <w:rPr>
                <w:rFonts w:ascii="Times New Roman" w:hAnsi="Times New Roman" w:cs="Times New Roman"/>
              </w:rPr>
            </w:pPr>
          </w:p>
        </w:tc>
        <w:tc>
          <w:tcPr>
            <w:tcW w:w="1440" w:type="dxa"/>
          </w:tcPr>
          <w:p w14:paraId="39F544D8" w14:textId="77777777" w:rsidR="00E55953" w:rsidRPr="005E5EAA" w:rsidRDefault="00E55953">
            <w:pPr>
              <w:rPr>
                <w:rFonts w:ascii="Times New Roman" w:hAnsi="Times New Roman" w:cs="Times New Roman"/>
              </w:rPr>
            </w:pPr>
          </w:p>
        </w:tc>
        <w:tc>
          <w:tcPr>
            <w:tcW w:w="1697" w:type="dxa"/>
          </w:tcPr>
          <w:p w14:paraId="115EF035" w14:textId="77777777" w:rsidR="00E55953" w:rsidRPr="005E5EAA" w:rsidRDefault="00E55953">
            <w:pPr>
              <w:rPr>
                <w:rFonts w:ascii="Times New Roman" w:hAnsi="Times New Roman" w:cs="Times New Roman"/>
              </w:rPr>
            </w:pPr>
          </w:p>
        </w:tc>
      </w:tr>
      <w:tr w:rsidR="00E55953" w:rsidRPr="005E5EAA" w14:paraId="7E9E67C4" w14:textId="77777777" w:rsidTr="005E5EAA">
        <w:tc>
          <w:tcPr>
            <w:tcW w:w="1440" w:type="dxa"/>
          </w:tcPr>
          <w:p w14:paraId="4E10EC37" w14:textId="77777777" w:rsidR="00E55953" w:rsidRPr="005E5EAA" w:rsidRDefault="00E55953">
            <w:pPr>
              <w:rPr>
                <w:rFonts w:ascii="Times New Roman" w:hAnsi="Times New Roman" w:cs="Times New Roman"/>
              </w:rPr>
            </w:pPr>
          </w:p>
        </w:tc>
        <w:tc>
          <w:tcPr>
            <w:tcW w:w="1440" w:type="dxa"/>
          </w:tcPr>
          <w:p w14:paraId="7A42DBB0" w14:textId="77777777" w:rsidR="00E55953" w:rsidRPr="005E5EAA" w:rsidRDefault="00E55953">
            <w:pPr>
              <w:rPr>
                <w:rFonts w:ascii="Times New Roman" w:hAnsi="Times New Roman" w:cs="Times New Roman"/>
              </w:rPr>
            </w:pPr>
          </w:p>
        </w:tc>
        <w:tc>
          <w:tcPr>
            <w:tcW w:w="1440" w:type="dxa"/>
          </w:tcPr>
          <w:p w14:paraId="71F2DA62" w14:textId="77777777" w:rsidR="00E55953" w:rsidRPr="005E5EAA" w:rsidRDefault="00E55953">
            <w:pPr>
              <w:rPr>
                <w:rFonts w:ascii="Times New Roman" w:hAnsi="Times New Roman" w:cs="Times New Roman"/>
              </w:rPr>
            </w:pPr>
          </w:p>
        </w:tc>
        <w:tc>
          <w:tcPr>
            <w:tcW w:w="1440" w:type="dxa"/>
          </w:tcPr>
          <w:p w14:paraId="0CB0CD94" w14:textId="77777777" w:rsidR="00E55953" w:rsidRPr="005E5EAA" w:rsidRDefault="00E55953">
            <w:pPr>
              <w:rPr>
                <w:rFonts w:ascii="Times New Roman" w:hAnsi="Times New Roman" w:cs="Times New Roman"/>
              </w:rPr>
            </w:pPr>
          </w:p>
        </w:tc>
        <w:tc>
          <w:tcPr>
            <w:tcW w:w="1440" w:type="dxa"/>
          </w:tcPr>
          <w:p w14:paraId="75CB507F" w14:textId="77777777" w:rsidR="00E55953" w:rsidRPr="005E5EAA" w:rsidRDefault="00E55953">
            <w:pPr>
              <w:rPr>
                <w:rFonts w:ascii="Times New Roman" w:hAnsi="Times New Roman" w:cs="Times New Roman"/>
              </w:rPr>
            </w:pPr>
          </w:p>
        </w:tc>
        <w:tc>
          <w:tcPr>
            <w:tcW w:w="1697" w:type="dxa"/>
          </w:tcPr>
          <w:p w14:paraId="13DC1F03" w14:textId="77777777" w:rsidR="00E55953" w:rsidRPr="005E5EAA" w:rsidRDefault="00E55953">
            <w:pPr>
              <w:rPr>
                <w:rFonts w:ascii="Times New Roman" w:hAnsi="Times New Roman" w:cs="Times New Roman"/>
              </w:rPr>
            </w:pPr>
          </w:p>
        </w:tc>
      </w:tr>
      <w:tr w:rsidR="00E55953" w:rsidRPr="005E5EAA" w14:paraId="178A5F26" w14:textId="77777777" w:rsidTr="005E5EAA">
        <w:tc>
          <w:tcPr>
            <w:tcW w:w="1440" w:type="dxa"/>
          </w:tcPr>
          <w:p w14:paraId="1DFFB474" w14:textId="77777777" w:rsidR="00E55953" w:rsidRPr="005E5EAA" w:rsidRDefault="00E55953">
            <w:pPr>
              <w:rPr>
                <w:rFonts w:ascii="Times New Roman" w:hAnsi="Times New Roman" w:cs="Times New Roman"/>
              </w:rPr>
            </w:pPr>
          </w:p>
        </w:tc>
        <w:tc>
          <w:tcPr>
            <w:tcW w:w="1440" w:type="dxa"/>
          </w:tcPr>
          <w:p w14:paraId="75BA8F58" w14:textId="77777777" w:rsidR="00E55953" w:rsidRPr="005E5EAA" w:rsidRDefault="00E55953">
            <w:pPr>
              <w:rPr>
                <w:rFonts w:ascii="Times New Roman" w:hAnsi="Times New Roman" w:cs="Times New Roman"/>
              </w:rPr>
            </w:pPr>
          </w:p>
        </w:tc>
        <w:tc>
          <w:tcPr>
            <w:tcW w:w="1440" w:type="dxa"/>
          </w:tcPr>
          <w:p w14:paraId="111A0E92" w14:textId="77777777" w:rsidR="00E55953" w:rsidRPr="005E5EAA" w:rsidRDefault="00E55953">
            <w:pPr>
              <w:rPr>
                <w:rFonts w:ascii="Times New Roman" w:hAnsi="Times New Roman" w:cs="Times New Roman"/>
              </w:rPr>
            </w:pPr>
          </w:p>
        </w:tc>
        <w:tc>
          <w:tcPr>
            <w:tcW w:w="1440" w:type="dxa"/>
          </w:tcPr>
          <w:p w14:paraId="2FADA439" w14:textId="77777777" w:rsidR="00E55953" w:rsidRPr="005E5EAA" w:rsidRDefault="00E55953">
            <w:pPr>
              <w:rPr>
                <w:rFonts w:ascii="Times New Roman" w:hAnsi="Times New Roman" w:cs="Times New Roman"/>
              </w:rPr>
            </w:pPr>
          </w:p>
        </w:tc>
        <w:tc>
          <w:tcPr>
            <w:tcW w:w="1440" w:type="dxa"/>
          </w:tcPr>
          <w:p w14:paraId="3381E67D" w14:textId="77777777" w:rsidR="00E55953" w:rsidRPr="005E5EAA" w:rsidRDefault="00E55953">
            <w:pPr>
              <w:rPr>
                <w:rFonts w:ascii="Times New Roman" w:hAnsi="Times New Roman" w:cs="Times New Roman"/>
              </w:rPr>
            </w:pPr>
          </w:p>
        </w:tc>
        <w:tc>
          <w:tcPr>
            <w:tcW w:w="1697" w:type="dxa"/>
          </w:tcPr>
          <w:p w14:paraId="197423B4" w14:textId="77777777" w:rsidR="00E55953" w:rsidRPr="005E5EAA" w:rsidRDefault="00E55953">
            <w:pPr>
              <w:rPr>
                <w:rFonts w:ascii="Times New Roman" w:hAnsi="Times New Roman" w:cs="Times New Roman"/>
              </w:rPr>
            </w:pPr>
          </w:p>
        </w:tc>
      </w:tr>
      <w:tr w:rsidR="00E55953" w:rsidRPr="005E5EAA" w14:paraId="01405277" w14:textId="77777777" w:rsidTr="005E5EAA">
        <w:tc>
          <w:tcPr>
            <w:tcW w:w="1440" w:type="dxa"/>
          </w:tcPr>
          <w:p w14:paraId="3270F578" w14:textId="77777777" w:rsidR="00E55953" w:rsidRPr="005E5EAA" w:rsidRDefault="00E55953">
            <w:pPr>
              <w:rPr>
                <w:rFonts w:ascii="Times New Roman" w:hAnsi="Times New Roman" w:cs="Times New Roman"/>
              </w:rPr>
            </w:pPr>
          </w:p>
        </w:tc>
        <w:tc>
          <w:tcPr>
            <w:tcW w:w="1440" w:type="dxa"/>
          </w:tcPr>
          <w:p w14:paraId="3285CD11" w14:textId="77777777" w:rsidR="00E55953" w:rsidRPr="005E5EAA" w:rsidRDefault="00E55953">
            <w:pPr>
              <w:rPr>
                <w:rFonts w:ascii="Times New Roman" w:hAnsi="Times New Roman" w:cs="Times New Roman"/>
              </w:rPr>
            </w:pPr>
          </w:p>
        </w:tc>
        <w:tc>
          <w:tcPr>
            <w:tcW w:w="1440" w:type="dxa"/>
          </w:tcPr>
          <w:p w14:paraId="5218E229" w14:textId="77777777" w:rsidR="00E55953" w:rsidRPr="005E5EAA" w:rsidRDefault="00E55953">
            <w:pPr>
              <w:rPr>
                <w:rFonts w:ascii="Times New Roman" w:hAnsi="Times New Roman" w:cs="Times New Roman"/>
              </w:rPr>
            </w:pPr>
          </w:p>
        </w:tc>
        <w:tc>
          <w:tcPr>
            <w:tcW w:w="1440" w:type="dxa"/>
          </w:tcPr>
          <w:p w14:paraId="1FA928B2" w14:textId="77777777" w:rsidR="00E55953" w:rsidRPr="005E5EAA" w:rsidRDefault="00E55953">
            <w:pPr>
              <w:rPr>
                <w:rFonts w:ascii="Times New Roman" w:hAnsi="Times New Roman" w:cs="Times New Roman"/>
              </w:rPr>
            </w:pPr>
          </w:p>
        </w:tc>
        <w:tc>
          <w:tcPr>
            <w:tcW w:w="1440" w:type="dxa"/>
          </w:tcPr>
          <w:p w14:paraId="378AFA6C" w14:textId="77777777" w:rsidR="00E55953" w:rsidRPr="005E5EAA" w:rsidRDefault="00E55953">
            <w:pPr>
              <w:rPr>
                <w:rFonts w:ascii="Times New Roman" w:hAnsi="Times New Roman" w:cs="Times New Roman"/>
              </w:rPr>
            </w:pPr>
          </w:p>
        </w:tc>
        <w:tc>
          <w:tcPr>
            <w:tcW w:w="1697" w:type="dxa"/>
          </w:tcPr>
          <w:p w14:paraId="69B5DF31" w14:textId="77777777" w:rsidR="00E55953" w:rsidRPr="005E5EAA" w:rsidRDefault="00E55953">
            <w:pPr>
              <w:rPr>
                <w:rFonts w:ascii="Times New Roman" w:hAnsi="Times New Roman" w:cs="Times New Roman"/>
              </w:rPr>
            </w:pPr>
          </w:p>
        </w:tc>
      </w:tr>
    </w:tbl>
    <w:p w14:paraId="1BA855C8" w14:textId="77777777" w:rsidR="00E55953" w:rsidRDefault="00764D62">
      <w:pPr>
        <w:pStyle w:val="Heading2"/>
        <w:rPr>
          <w:rFonts w:ascii="Times New Roman" w:hAnsi="Times New Roman" w:cs="Times New Roman"/>
        </w:rPr>
      </w:pPr>
      <w:r w:rsidRPr="005E5EAA">
        <w:rPr>
          <w:rFonts w:ascii="Times New Roman" w:hAnsi="Times New Roman" w:cs="Times New Roman"/>
        </w:rPr>
        <w:t>Notes</w:t>
      </w:r>
    </w:p>
    <w:p w14:paraId="08B82660" w14:textId="1BA4D332" w:rsidR="005E5EAA" w:rsidRPr="005E5EAA" w:rsidRDefault="005E5EAA" w:rsidP="005E5E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E5EAA" w:rsidRPr="005E5E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E5EAA"/>
    <w:rsid w:val="00741249"/>
    <w:rsid w:val="00764D62"/>
    <w:rsid w:val="00AA1D8D"/>
    <w:rsid w:val="00B47730"/>
    <w:rsid w:val="00CB0664"/>
    <w:rsid w:val="00E559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EC958"/>
  <w14:defaultImageDpi w14:val="300"/>
  <w15:docId w15:val="{769AADF2-D46B-A04E-A22A-778BB39B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8897-FD48-4846-9FE7-9638119B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Stella Wilson</cp:lastModifiedBy>
  <cp:revision>2</cp:revision>
  <dcterms:created xsi:type="dcterms:W3CDTF">2025-10-31T12:57:00Z</dcterms:created>
  <dcterms:modified xsi:type="dcterms:W3CDTF">2025-10-31T12:57:00Z</dcterms:modified>
  <cp:category/>
</cp:coreProperties>
</file>